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>182 комбінованого типу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>144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>Бучми, 18-Г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7229D7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10-07-014513-b" w:history="1">
        <w:r w:rsidR="007F73CF" w:rsidRPr="007F73CF">
          <w:rPr>
            <w:rFonts w:ascii="Times New Roman" w:eastAsia="Times New Roman" w:hAnsi="Times New Roman"/>
            <w:sz w:val="28"/>
            <w:szCs w:val="28"/>
            <w:lang w:eastAsia="ru-RU"/>
          </w:rPr>
          <w:t>UA-2021-10-07-014513-b</w:t>
        </w:r>
      </w:hyperlink>
      <w:r w:rsidR="009701CB" w:rsidRPr="0097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7F73CF">
        <w:rPr>
          <w:rFonts w:ascii="Times New Roman" w:hAnsi="Times New Roman"/>
          <w:sz w:val="28"/>
          <w:szCs w:val="28"/>
        </w:rPr>
        <w:t>2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7F73CF">
        <w:rPr>
          <w:rFonts w:ascii="Times New Roman" w:hAnsi="Times New Roman"/>
          <w:sz w:val="28"/>
          <w:szCs w:val="28"/>
        </w:rPr>
        <w:t>182 комбінованого типу</w:t>
      </w:r>
      <w:r w:rsidR="00FC193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7F73CF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7F73CF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>185 241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>185 241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229D7"/>
    <w:rsid w:val="007577F6"/>
    <w:rsid w:val="00772C36"/>
    <w:rsid w:val="00781786"/>
    <w:rsid w:val="007817FA"/>
    <w:rsid w:val="007A1D9A"/>
    <w:rsid w:val="007F73CF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529A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66A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0-07-014513-b-kapitalnyj-remont-dytyachoho-ihrovoho-majdanchyka-hrupy-2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1768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98</cp:revision>
  <cp:lastPrinted>2021-03-22T13:14:00Z</cp:lastPrinted>
  <dcterms:created xsi:type="dcterms:W3CDTF">2021-03-17T12:08:00Z</dcterms:created>
  <dcterms:modified xsi:type="dcterms:W3CDTF">2021-10-08T06:51:00Z</dcterms:modified>
</cp:coreProperties>
</file>